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7E" w:rsidRDefault="002C557E" w:rsidP="00F45CD8">
      <w:pPr>
        <w:pStyle w:val="Heading1"/>
        <w:rPr>
          <w:rFonts w:ascii="TH Sarabun New" w:hAnsi="TH Sarabun New" w:cs="TH Sarabun New"/>
          <w:color w:val="auto"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9264" behindDoc="1" locked="0" layoutInCell="1" allowOverlap="1" wp14:anchorId="701EA0DB" wp14:editId="620DEF83">
            <wp:simplePos x="0" y="0"/>
            <wp:positionH relativeFrom="column">
              <wp:posOffset>-284015</wp:posOffset>
            </wp:positionH>
            <wp:positionV relativeFrom="paragraph">
              <wp:posOffset>175901</wp:posOffset>
            </wp:positionV>
            <wp:extent cx="1326879" cy="716280"/>
            <wp:effectExtent l="0" t="0" r="6985" b="7620"/>
            <wp:wrapNone/>
            <wp:docPr id="1" name="Picture 1" descr="LOGO-Cleaning-Solu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Picture 3" descr="LOGO-Cleaning-Solution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79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CD8" w:rsidRPr="00F45CD8" w:rsidRDefault="002260E1" w:rsidP="002C557E">
      <w:pPr>
        <w:pStyle w:val="Heading1"/>
        <w:jc w:val="center"/>
        <w:rPr>
          <w:rFonts w:ascii="TH Sarabun New" w:hAnsi="TH Sarabun New" w:cs="TH Sarabun New"/>
          <w:color w:val="auto"/>
          <w:sz w:val="32"/>
          <w:szCs w:val="32"/>
          <w:lang w:bidi="th-TH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>แ</w:t>
      </w:r>
      <w:r w:rsidR="00F45CD8" w:rsidRPr="00F45CD8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>บบฟอร์มประเมินก่อนคัดเลือกผู้รับเหมาช่วง</w:t>
      </w:r>
    </w:p>
    <w:p w:rsidR="00B40CFC" w:rsidRPr="002C557E" w:rsidRDefault="00B40CFC" w:rsidP="002C557E">
      <w:pPr>
        <w:pStyle w:val="Heading1"/>
        <w:rPr>
          <w:rFonts w:ascii="TH Sarabun New" w:hAnsi="TH Sarabun New" w:cs="TH Sarabun New"/>
          <w:color w:val="auto"/>
        </w:rPr>
      </w:pPr>
      <w:r w:rsidRPr="00B40CFC">
        <w:rPr>
          <w:rFonts w:ascii="TH Sarabun New" w:hAnsi="TH Sarabun New" w:cs="TH Sarabun New"/>
          <w:color w:val="auto"/>
          <w:cs/>
          <w:lang w:bidi="th-TH"/>
        </w:rPr>
        <w:t xml:space="preserve">ส่วนที่ </w:t>
      </w:r>
      <w:r w:rsidRPr="00B40CFC">
        <w:rPr>
          <w:rFonts w:ascii="TH Sarabun New" w:hAnsi="TH Sarabun New" w:cs="TH Sarabun New"/>
          <w:color w:val="auto"/>
        </w:rPr>
        <w:t>1</w:t>
      </w:r>
      <w:r w:rsidRPr="00B40CFC">
        <w:rPr>
          <w:rFonts w:ascii="TH Sarabun New" w:hAnsi="TH Sarabun New" w:cs="TH Sarabun New"/>
          <w:color w:val="auto"/>
          <w:cs/>
          <w:lang w:bidi="th-TH"/>
        </w:rPr>
        <w:t>: ข้อมูลทั่วไป</w:t>
      </w:r>
    </w:p>
    <w:p w:rsidR="0099526A" w:rsidRPr="00B40CFC" w:rsidRDefault="00B40CFC">
      <w:pPr>
        <w:contextualSpacing/>
        <w:rPr>
          <w:rFonts w:ascii="TH Sarabun New" w:hAnsi="TH Sarabun New" w:cs="TH Sarabun New"/>
          <w:sz w:val="28"/>
          <w:szCs w:val="28"/>
        </w:rPr>
      </w:pP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ชื่อบริษัทผู้รับเหมาช่วง: </w:t>
      </w:r>
      <w:r w:rsidRPr="00B40CFC">
        <w:rPr>
          <w:rFonts w:ascii="TH Sarabun New" w:hAnsi="TH Sarabun New" w:cs="TH Sarabun New"/>
          <w:sz w:val="28"/>
          <w:szCs w:val="28"/>
        </w:rPr>
        <w:t>_________________________________</w:t>
      </w:r>
      <w:r>
        <w:rPr>
          <w:rFonts w:ascii="TH Sarabun New" w:hAnsi="TH Sarabun New" w:cs="TH Sarabun New"/>
          <w:sz w:val="28"/>
          <w:szCs w:val="28"/>
          <w:lang w:bidi="th-TH"/>
        </w:rPr>
        <w:t>_________________________</w:t>
      </w:r>
      <w:r w:rsidRPr="00B40CFC">
        <w:rPr>
          <w:rFonts w:ascii="TH Sarabun New" w:hAnsi="TH Sarabun New" w:cs="TH Sarabun New"/>
          <w:sz w:val="28"/>
          <w:szCs w:val="28"/>
        </w:rPr>
        <w:t>__________</w:t>
      </w:r>
    </w:p>
    <w:p w:rsidR="0099526A" w:rsidRPr="00B40CFC" w:rsidRDefault="00B40CFC">
      <w:pPr>
        <w:contextualSpacing/>
        <w:rPr>
          <w:rFonts w:ascii="TH Sarabun New" w:hAnsi="TH Sarabun New" w:cs="TH Sarabun New"/>
          <w:sz w:val="28"/>
          <w:szCs w:val="28"/>
        </w:rPr>
      </w:pP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ที่อยู่: </w:t>
      </w:r>
      <w:r w:rsidRPr="00B40CFC">
        <w:rPr>
          <w:rFonts w:ascii="TH Sarabun New" w:hAnsi="TH Sarabun New" w:cs="TH Sarabun New"/>
          <w:sz w:val="28"/>
          <w:szCs w:val="28"/>
        </w:rPr>
        <w:t>___________________________________</w:t>
      </w:r>
      <w:r>
        <w:rPr>
          <w:rFonts w:ascii="TH Sarabun New" w:hAnsi="TH Sarabun New" w:cs="TH Sarabun New"/>
          <w:sz w:val="28"/>
          <w:szCs w:val="28"/>
        </w:rPr>
        <w:t>____________________</w:t>
      </w:r>
      <w:r w:rsidRPr="00B40CFC">
        <w:rPr>
          <w:rFonts w:ascii="TH Sarabun New" w:hAnsi="TH Sarabun New" w:cs="TH Sarabun New"/>
          <w:sz w:val="28"/>
          <w:szCs w:val="28"/>
        </w:rPr>
        <w:t>__________________________</w:t>
      </w:r>
    </w:p>
    <w:p w:rsidR="0099526A" w:rsidRPr="00B40CFC" w:rsidRDefault="00B40CFC">
      <w:pPr>
        <w:contextualSpacing/>
        <w:rPr>
          <w:rFonts w:ascii="TH Sarabun New" w:hAnsi="TH Sarabun New" w:cs="TH Sarabun New"/>
          <w:sz w:val="28"/>
          <w:szCs w:val="28"/>
        </w:rPr>
      </w:pP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เบอร์ติดต่อ: </w:t>
      </w:r>
      <w:r w:rsidRPr="00B40CFC">
        <w:rPr>
          <w:rFonts w:ascii="TH Sarabun New" w:hAnsi="TH Sarabun New" w:cs="TH Sarabun New"/>
          <w:sz w:val="28"/>
          <w:szCs w:val="28"/>
        </w:rPr>
        <w:t>______________________________________________</w:t>
      </w:r>
      <w:r>
        <w:rPr>
          <w:rFonts w:ascii="TH Sarabun New" w:hAnsi="TH Sarabun New" w:cs="TH Sarabun New"/>
          <w:sz w:val="28"/>
          <w:szCs w:val="28"/>
        </w:rPr>
        <w:t>_____________________</w:t>
      </w:r>
      <w:r w:rsidRPr="00B40CFC">
        <w:rPr>
          <w:rFonts w:ascii="TH Sarabun New" w:hAnsi="TH Sarabun New" w:cs="TH Sarabun New"/>
          <w:sz w:val="28"/>
          <w:szCs w:val="28"/>
        </w:rPr>
        <w:t>_________</w:t>
      </w:r>
    </w:p>
    <w:p w:rsidR="0099526A" w:rsidRPr="00B40CFC" w:rsidRDefault="00B40CFC">
      <w:pPr>
        <w:contextualSpacing/>
        <w:rPr>
          <w:rFonts w:ascii="TH Sarabun New" w:hAnsi="TH Sarabun New" w:cs="TH Sarabun New"/>
          <w:sz w:val="28"/>
          <w:szCs w:val="28"/>
        </w:rPr>
      </w:pP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ประเภทงานที่เสนอ: </w:t>
      </w:r>
      <w:r w:rsidRPr="00B40CFC">
        <w:rPr>
          <w:rFonts w:ascii="TH Sarabun New" w:hAnsi="TH Sarabun New" w:cs="TH Sarabun New"/>
          <w:sz w:val="28"/>
          <w:szCs w:val="28"/>
        </w:rPr>
        <w:t>_____________________________________</w:t>
      </w:r>
      <w:r>
        <w:rPr>
          <w:rFonts w:ascii="TH Sarabun New" w:hAnsi="TH Sarabun New" w:cs="TH Sarabun New"/>
          <w:sz w:val="28"/>
          <w:szCs w:val="28"/>
        </w:rPr>
        <w:t>_____________________</w:t>
      </w:r>
      <w:r w:rsidRPr="00B40CFC">
        <w:rPr>
          <w:rFonts w:ascii="TH Sarabun New" w:hAnsi="TH Sarabun New" w:cs="TH Sarabun New"/>
          <w:sz w:val="28"/>
          <w:szCs w:val="28"/>
        </w:rPr>
        <w:t>____________</w:t>
      </w:r>
    </w:p>
    <w:p w:rsidR="0099526A" w:rsidRPr="00B40CFC" w:rsidRDefault="00B40CFC">
      <w:pPr>
        <w:pStyle w:val="Heading1"/>
        <w:contextualSpacing/>
        <w:rPr>
          <w:rFonts w:ascii="TH Sarabun New" w:hAnsi="TH Sarabun New" w:cs="TH Sarabun New"/>
          <w:color w:val="auto"/>
        </w:rPr>
      </w:pPr>
      <w:r w:rsidRPr="00B40CFC">
        <w:rPr>
          <w:rFonts w:ascii="TH Sarabun New" w:hAnsi="TH Sarabun New" w:cs="TH Sarabun New"/>
          <w:color w:val="auto"/>
          <w:cs/>
          <w:lang w:bidi="th-TH"/>
        </w:rPr>
        <w:t xml:space="preserve">ส่วนที่ </w:t>
      </w:r>
      <w:r w:rsidRPr="00B40CFC">
        <w:rPr>
          <w:rFonts w:ascii="TH Sarabun New" w:hAnsi="TH Sarabun New" w:cs="TH Sarabun New"/>
          <w:color w:val="auto"/>
        </w:rPr>
        <w:t>2</w:t>
      </w:r>
      <w:r w:rsidRPr="00B40CFC">
        <w:rPr>
          <w:rFonts w:ascii="TH Sarabun New" w:hAnsi="TH Sarabun New" w:cs="TH Sarabun New"/>
          <w:color w:val="auto"/>
          <w:cs/>
          <w:lang w:bidi="th-TH"/>
        </w:rPr>
        <w:t xml:space="preserve">: เกณฑ์การประเมิน (คะแนนเต็ม </w:t>
      </w:r>
      <w:r w:rsidRPr="00B40CFC">
        <w:rPr>
          <w:rFonts w:ascii="TH Sarabun New" w:hAnsi="TH Sarabun New" w:cs="TH Sarabun New"/>
          <w:color w:val="auto"/>
        </w:rPr>
        <w:t xml:space="preserve">50 </w:t>
      </w:r>
      <w:r w:rsidRPr="00B40CFC">
        <w:rPr>
          <w:rFonts w:ascii="TH Sarabun New" w:hAnsi="TH Sarabun New" w:cs="TH Sarabun New"/>
          <w:color w:val="auto"/>
          <w:cs/>
          <w:lang w:bidi="th-TH"/>
        </w:rPr>
        <w:t>คะแนน)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1728"/>
      </w:tblGrid>
      <w:tr w:rsidR="00B40CFC" w:rsidRPr="00B40CFC" w:rsidTr="00B40CFC">
        <w:tc>
          <w:tcPr>
            <w:tcW w:w="4786" w:type="dxa"/>
          </w:tcPr>
          <w:p w:rsidR="0099526A" w:rsidRPr="00B40CFC" w:rsidRDefault="00B40CFC" w:rsidP="00B40CF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หัวข้อประเมิน</w:t>
            </w:r>
          </w:p>
        </w:tc>
        <w:tc>
          <w:tcPr>
            <w:tcW w:w="2126" w:type="dxa"/>
          </w:tcPr>
          <w:p w:rsidR="0099526A" w:rsidRPr="00B40CFC" w:rsidRDefault="00B40CFC" w:rsidP="00B40CF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คะแนนเต็ม</w:t>
            </w:r>
          </w:p>
        </w:tc>
        <w:tc>
          <w:tcPr>
            <w:tcW w:w="1728" w:type="dxa"/>
          </w:tcPr>
          <w:p w:rsidR="0099526A" w:rsidRPr="00B40CFC" w:rsidRDefault="00B40CFC" w:rsidP="00B40CF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คะแนนที่ได้</w:t>
            </w:r>
          </w:p>
        </w:tc>
      </w:tr>
      <w:tr w:rsidR="00B40CFC" w:rsidRPr="00B40CFC" w:rsidTr="00B40CFC">
        <w:tc>
          <w:tcPr>
            <w:tcW w:w="4786" w:type="dxa"/>
          </w:tcPr>
          <w:p w:rsidR="0099526A" w:rsidRPr="00B40CFC" w:rsidRDefault="00B40C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B40CF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 ประสบการณ์ในงานประเภทเดียวกัน</w:t>
            </w:r>
          </w:p>
        </w:tc>
        <w:tc>
          <w:tcPr>
            <w:tcW w:w="2126" w:type="dxa"/>
          </w:tcPr>
          <w:p w:rsidR="0099526A" w:rsidRPr="00B40CFC" w:rsidRDefault="00B40CFC" w:rsidP="00B40CF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1728" w:type="dxa"/>
          </w:tcPr>
          <w:p w:rsidR="0099526A" w:rsidRPr="00B40CFC" w:rsidRDefault="0099526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40CFC" w:rsidRPr="00B40CFC" w:rsidTr="00B40CFC">
        <w:tc>
          <w:tcPr>
            <w:tcW w:w="4786" w:type="dxa"/>
          </w:tcPr>
          <w:p w:rsidR="0099526A" w:rsidRPr="00B40CFC" w:rsidRDefault="00B40C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="00F30F4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. </w:t>
            </w:r>
            <w:r w:rsidRPr="00B40CF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จำนวนคน</w:t>
            </w:r>
            <w:r w:rsidR="00F30F4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/ทีมงาน</w:t>
            </w:r>
          </w:p>
        </w:tc>
        <w:tc>
          <w:tcPr>
            <w:tcW w:w="2126" w:type="dxa"/>
          </w:tcPr>
          <w:p w:rsidR="0099526A" w:rsidRPr="00B40CFC" w:rsidRDefault="00B40CFC" w:rsidP="00B40CF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1728" w:type="dxa"/>
          </w:tcPr>
          <w:p w:rsidR="0099526A" w:rsidRPr="00B40CFC" w:rsidRDefault="0099526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40CFC" w:rsidRPr="00B40CFC" w:rsidTr="00B40CFC">
        <w:tc>
          <w:tcPr>
            <w:tcW w:w="4786" w:type="dxa"/>
          </w:tcPr>
          <w:p w:rsidR="0099526A" w:rsidRPr="00B40CFC" w:rsidRDefault="00B40C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B40CF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 อุปกรณ์และเครื่องมือที่ใช้ในการปฏิบัติงาน</w:t>
            </w:r>
          </w:p>
        </w:tc>
        <w:tc>
          <w:tcPr>
            <w:tcW w:w="2126" w:type="dxa"/>
          </w:tcPr>
          <w:p w:rsidR="0099526A" w:rsidRPr="00B40CFC" w:rsidRDefault="00B40CFC" w:rsidP="00B40CF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1728" w:type="dxa"/>
          </w:tcPr>
          <w:p w:rsidR="0099526A" w:rsidRPr="00B40CFC" w:rsidRDefault="0099526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40CFC" w:rsidRPr="00B40CFC" w:rsidTr="00B40CFC">
        <w:tc>
          <w:tcPr>
            <w:tcW w:w="4786" w:type="dxa"/>
          </w:tcPr>
          <w:p w:rsidR="0099526A" w:rsidRPr="00B40CFC" w:rsidRDefault="00B40C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B40CF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 ผลงานอ้างอิง / ลูกค้าเก่า</w:t>
            </w:r>
          </w:p>
        </w:tc>
        <w:tc>
          <w:tcPr>
            <w:tcW w:w="2126" w:type="dxa"/>
          </w:tcPr>
          <w:p w:rsidR="00B40CFC" w:rsidRPr="00B40CFC" w:rsidRDefault="00B40CFC" w:rsidP="00B40CF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1728" w:type="dxa"/>
          </w:tcPr>
          <w:p w:rsidR="0099526A" w:rsidRPr="00B40CFC" w:rsidRDefault="0099526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40CFC" w:rsidRPr="00B40CFC" w:rsidTr="00B40CFC">
        <w:tc>
          <w:tcPr>
            <w:tcW w:w="4786" w:type="dxa"/>
          </w:tcPr>
          <w:p w:rsidR="0099526A" w:rsidRPr="00B40CFC" w:rsidRDefault="00B40C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Pr="00B40CF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 ความพร้อมด้านเอกสาร / ประกันภัย / ความน่าเชื่อถือ</w:t>
            </w:r>
          </w:p>
        </w:tc>
        <w:tc>
          <w:tcPr>
            <w:tcW w:w="2126" w:type="dxa"/>
          </w:tcPr>
          <w:p w:rsidR="0099526A" w:rsidRPr="00B40CFC" w:rsidRDefault="00B40CFC" w:rsidP="00B40CF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1728" w:type="dxa"/>
          </w:tcPr>
          <w:p w:rsidR="0099526A" w:rsidRPr="00B40CFC" w:rsidRDefault="0099526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2C557E" w:rsidRPr="002C557E" w:rsidRDefault="002C557E">
      <w:pPr>
        <w:rPr>
          <w:rFonts w:ascii="TH Sarabun New" w:hAnsi="TH Sarabun New" w:cs="TH Sarabun New"/>
          <w:sz w:val="10"/>
          <w:szCs w:val="10"/>
          <w:lang w:bidi="th-TH"/>
        </w:rPr>
      </w:pPr>
    </w:p>
    <w:p w:rsidR="0099526A" w:rsidRPr="00B40CFC" w:rsidRDefault="00B40CFC">
      <w:pPr>
        <w:rPr>
          <w:rFonts w:ascii="TH Sarabun New" w:hAnsi="TH Sarabun New" w:cs="TH Sarabun New"/>
          <w:sz w:val="28"/>
          <w:szCs w:val="28"/>
        </w:rPr>
      </w:pP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รวมคะแนน: </w:t>
      </w:r>
      <w:r w:rsidRPr="00B40CFC">
        <w:rPr>
          <w:rFonts w:ascii="TH Sarabun New" w:hAnsi="TH Sarabun New" w:cs="TH Sarabun New"/>
          <w:sz w:val="28"/>
          <w:szCs w:val="28"/>
        </w:rPr>
        <w:t xml:space="preserve">__________ </w:t>
      </w: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/ </w:t>
      </w:r>
      <w:r w:rsidRPr="00B40CFC">
        <w:rPr>
          <w:rFonts w:ascii="TH Sarabun New" w:hAnsi="TH Sarabun New" w:cs="TH Sarabun New"/>
          <w:sz w:val="28"/>
          <w:szCs w:val="28"/>
        </w:rPr>
        <w:t>50</w:t>
      </w:r>
    </w:p>
    <w:p w:rsidR="0099526A" w:rsidRPr="00B40CFC" w:rsidRDefault="00B40CFC">
      <w:pPr>
        <w:pStyle w:val="Heading1"/>
        <w:rPr>
          <w:rFonts w:ascii="TH Sarabun New" w:hAnsi="TH Sarabun New" w:cs="TH Sarabun New"/>
          <w:color w:val="auto"/>
        </w:rPr>
      </w:pPr>
      <w:r w:rsidRPr="00B40CFC">
        <w:rPr>
          <w:rFonts w:ascii="TH Sarabun New" w:hAnsi="TH Sarabun New" w:cs="TH Sarabun New"/>
          <w:color w:val="auto"/>
          <w:cs/>
          <w:lang w:bidi="th-TH"/>
        </w:rPr>
        <w:t xml:space="preserve">ส่วนที่ </w:t>
      </w:r>
      <w:r w:rsidRPr="00B40CFC">
        <w:rPr>
          <w:rFonts w:ascii="TH Sarabun New" w:hAnsi="TH Sarabun New" w:cs="TH Sarabun New"/>
          <w:color w:val="auto"/>
        </w:rPr>
        <w:t>3</w:t>
      </w:r>
      <w:r w:rsidRPr="00B40CFC">
        <w:rPr>
          <w:rFonts w:ascii="TH Sarabun New" w:hAnsi="TH Sarabun New" w:cs="TH Sarabun New"/>
          <w:color w:val="auto"/>
          <w:cs/>
          <w:lang w:bidi="th-TH"/>
        </w:rPr>
        <w:t>: สรุปผลการประเมิน</w:t>
      </w:r>
    </w:p>
    <w:p w:rsidR="0099526A" w:rsidRPr="00B40CFC" w:rsidRDefault="000A2F56">
      <w:pPr>
        <w:rPr>
          <w:rFonts w:ascii="TH Sarabun New" w:hAnsi="TH Sarabun New" w:cs="TH Sarabun New"/>
          <w:sz w:val="28"/>
          <w:szCs w:val="28"/>
          <w:lang w:bidi="th-TH"/>
        </w:rPr>
      </w:pPr>
      <w:r>
        <w:rPr>
          <w:rFonts w:ascii="TH Sarabun New" w:hAnsi="TH Sarabun New" w:cs="TH Sarabun New"/>
          <w:sz w:val="28"/>
          <w:szCs w:val="28"/>
          <w:lang w:bidi="th-TH"/>
        </w:rPr>
        <w:sym w:font="Wingdings" w:char="F06F"/>
      </w:r>
      <w:r w:rsidR="00B40CFC"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ผ่านเกณฑ์</w:t>
      </w:r>
      <w:r w:rsidR="00F30F4E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F30F4E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F30F4E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มากกว่า </w:t>
      </w:r>
      <w:r w:rsidR="00B40CFC" w:rsidRPr="00B40CFC">
        <w:rPr>
          <w:rFonts w:ascii="TH Sarabun New" w:hAnsi="TH Sarabun New" w:cs="TH Sarabun New"/>
          <w:sz w:val="28"/>
          <w:szCs w:val="28"/>
        </w:rPr>
        <w:t xml:space="preserve">35 </w:t>
      </w:r>
      <w:r w:rsidR="00F30F4E">
        <w:rPr>
          <w:rFonts w:ascii="TH Sarabun New" w:hAnsi="TH Sarabun New" w:cs="TH Sarabun New"/>
          <w:sz w:val="28"/>
          <w:szCs w:val="28"/>
          <w:cs/>
          <w:lang w:bidi="th-TH"/>
        </w:rPr>
        <w:t>คะแนน</w:t>
      </w:r>
      <w:r w:rsidR="00B40CFC" w:rsidRPr="00B40CFC">
        <w:rPr>
          <w:rFonts w:ascii="TH Sarabun New" w:hAnsi="TH Sarabun New" w:cs="TH Sarabun New"/>
          <w:sz w:val="28"/>
          <w:szCs w:val="28"/>
        </w:rPr>
        <w:br/>
      </w:r>
      <w:r>
        <w:rPr>
          <w:rFonts w:ascii="TH Sarabun New" w:hAnsi="TH Sarabun New" w:cs="TH Sarabun New"/>
          <w:sz w:val="28"/>
          <w:szCs w:val="28"/>
          <w:lang w:bidi="th-TH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B40CFC" w:rsidRPr="00B40CFC">
        <w:rPr>
          <w:rFonts w:ascii="TH Sarabun New" w:hAnsi="TH Sarabun New" w:cs="TH Sarabun New"/>
          <w:sz w:val="28"/>
          <w:szCs w:val="28"/>
          <w:cs/>
          <w:lang w:bidi="th-TH"/>
        </w:rPr>
        <w:t>ไม่ผ่านเกณฑ์</w:t>
      </w:r>
      <w:r w:rsidR="00F30F4E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F30F4E">
        <w:rPr>
          <w:rFonts w:ascii="TH Sarabun New" w:hAnsi="TH Sarabun New" w:cs="TH Sarabun New" w:hint="cs"/>
          <w:sz w:val="28"/>
          <w:szCs w:val="28"/>
          <w:cs/>
          <w:lang w:bidi="th-TH"/>
        </w:rPr>
        <w:t>น้อยกว่า</w:t>
      </w:r>
      <w:r w:rsidR="00B40CFC" w:rsidRPr="00B40CFC">
        <w:rPr>
          <w:rFonts w:ascii="TH Sarabun New" w:hAnsi="TH Sarabun New" w:cs="TH Sarabun New"/>
          <w:sz w:val="28"/>
          <w:szCs w:val="28"/>
        </w:rPr>
        <w:t xml:space="preserve"> 35 </w:t>
      </w:r>
      <w:r w:rsidR="00F30F4E">
        <w:rPr>
          <w:rFonts w:ascii="TH Sarabun New" w:hAnsi="TH Sarabun New" w:cs="TH Sarabun New"/>
          <w:sz w:val="28"/>
          <w:szCs w:val="28"/>
          <w:cs/>
          <w:lang w:bidi="th-TH"/>
        </w:rPr>
        <w:t>คะแนน</w:t>
      </w:r>
    </w:p>
    <w:p w:rsidR="0099526A" w:rsidRPr="00B40CFC" w:rsidRDefault="00B40CFC">
      <w:pPr>
        <w:rPr>
          <w:rFonts w:ascii="TH Sarabun New" w:hAnsi="TH Sarabun New" w:cs="TH Sarabun New"/>
          <w:sz w:val="28"/>
          <w:szCs w:val="28"/>
        </w:rPr>
      </w:pPr>
      <w:r w:rsidRPr="00B40CFC">
        <w:rPr>
          <w:rFonts w:ascii="TH Sarabun New" w:hAnsi="TH Sarabun New" w:cs="TH Sarabun New"/>
          <w:sz w:val="28"/>
          <w:szCs w:val="28"/>
        </w:rPr>
        <w:br/>
      </w: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ผู้ประเมิน: </w:t>
      </w:r>
      <w:r w:rsidRPr="00B40CFC">
        <w:rPr>
          <w:rFonts w:ascii="TH Sarabun New" w:hAnsi="TH Sarabun New" w:cs="TH Sarabun New"/>
          <w:sz w:val="28"/>
          <w:szCs w:val="28"/>
        </w:rPr>
        <w:t xml:space="preserve">____________________________  </w:t>
      </w: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ตำแหน่ง: </w:t>
      </w:r>
      <w:r w:rsidRPr="00B40CFC">
        <w:rPr>
          <w:rFonts w:ascii="TH Sarabun New" w:hAnsi="TH Sarabun New" w:cs="TH Sarabun New"/>
          <w:sz w:val="28"/>
          <w:szCs w:val="28"/>
        </w:rPr>
        <w:t>____________________________</w:t>
      </w:r>
    </w:p>
    <w:p w:rsidR="0099526A" w:rsidRDefault="00B40CFC">
      <w:pPr>
        <w:rPr>
          <w:rFonts w:ascii="TH Sarabun New" w:hAnsi="TH Sarabun New" w:cs="TH Sarabun New"/>
          <w:sz w:val="28"/>
          <w:szCs w:val="28"/>
        </w:rPr>
      </w:pP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วันที่ประเมิน: </w:t>
      </w:r>
      <w:r w:rsidRPr="00B40CFC">
        <w:rPr>
          <w:rFonts w:ascii="TH Sarabun New" w:hAnsi="TH Sarabun New" w:cs="TH Sarabun New"/>
          <w:sz w:val="28"/>
          <w:szCs w:val="28"/>
        </w:rPr>
        <w:t xml:space="preserve">____ </w:t>
      </w: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/ </w:t>
      </w:r>
      <w:r w:rsidRPr="00B40CFC">
        <w:rPr>
          <w:rFonts w:ascii="TH Sarabun New" w:hAnsi="TH Sarabun New" w:cs="TH Sarabun New"/>
          <w:sz w:val="28"/>
          <w:szCs w:val="28"/>
        </w:rPr>
        <w:t xml:space="preserve">____ </w:t>
      </w: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/ </w:t>
      </w:r>
      <w:r w:rsidRPr="00B40CFC">
        <w:rPr>
          <w:rFonts w:ascii="TH Sarabun New" w:hAnsi="TH Sarabun New" w:cs="TH Sarabun New"/>
          <w:sz w:val="28"/>
          <w:szCs w:val="28"/>
        </w:rPr>
        <w:t>______</w:t>
      </w:r>
    </w:p>
    <w:p w:rsidR="00B40CFC" w:rsidRDefault="00B40CFC">
      <w:pPr>
        <w:rPr>
          <w:rFonts w:ascii="TH Sarabun New" w:hAnsi="TH Sarabun New" w:cs="TH Sarabun New"/>
          <w:sz w:val="28"/>
          <w:szCs w:val="28"/>
        </w:rPr>
      </w:pPr>
    </w:p>
    <w:p w:rsidR="002C557E" w:rsidRDefault="002C557E">
      <w:pPr>
        <w:rPr>
          <w:rFonts w:ascii="TH Sarabun New" w:hAnsi="TH Sarabun New" w:cs="TH Sarabun New"/>
          <w:sz w:val="28"/>
          <w:szCs w:val="28"/>
        </w:rPr>
      </w:pPr>
    </w:p>
    <w:p w:rsidR="002C557E" w:rsidRDefault="002C557E">
      <w:pPr>
        <w:rPr>
          <w:rFonts w:ascii="TH Sarabun New" w:eastAsiaTheme="majorEastAsia" w:hAnsi="TH Sarabun New" w:cs="TH Sarabun New"/>
          <w:b/>
          <w:bCs/>
          <w:spacing w:val="5"/>
          <w:kern w:val="28"/>
          <w:sz w:val="32"/>
          <w:szCs w:val="32"/>
          <w:lang w:bidi="th-TH"/>
        </w:rPr>
      </w:pPr>
    </w:p>
    <w:sectPr w:rsidR="002C557E" w:rsidSect="002C55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9" w:right="1469" w:bottom="851" w:left="1797" w:header="425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01" w:rsidRDefault="00D72401" w:rsidP="005D1F15">
      <w:pPr>
        <w:spacing w:after="0" w:line="240" w:lineRule="auto"/>
      </w:pPr>
      <w:r>
        <w:separator/>
      </w:r>
    </w:p>
  </w:endnote>
  <w:endnote w:type="continuationSeparator" w:id="0">
    <w:p w:rsidR="00D72401" w:rsidRDefault="00D72401" w:rsidP="005D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6F" w:rsidRDefault="003F3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15" w:rsidRPr="005D1F15" w:rsidRDefault="005D1F15" w:rsidP="005D1F15">
    <w:pPr>
      <w:pStyle w:val="Footer"/>
      <w:jc w:val="right"/>
      <w:rPr>
        <w:rFonts w:ascii="TH Sarabun New" w:hAnsi="TH Sarabun New" w:cs="TH Sarabun New"/>
      </w:rPr>
    </w:pPr>
    <w:r>
      <w:rPr>
        <w:rFonts w:ascii="TH Sarabun New" w:hAnsi="TH Sarabun New" w:cs="TH Sarabun New"/>
      </w:rPr>
      <w:t>FM</w:t>
    </w:r>
    <w:r>
      <w:rPr>
        <w:rFonts w:ascii="TH Sarabun New" w:hAnsi="TH Sarabun New" w:cs="TH Sarabun New"/>
        <w:cs/>
        <w:lang w:bidi="th-TH"/>
      </w:rPr>
      <w:t>-</w:t>
    </w:r>
    <w:r>
      <w:rPr>
        <w:rFonts w:ascii="TH Sarabun New" w:hAnsi="TH Sarabun New" w:cs="TH Sarabun New"/>
      </w:rPr>
      <w:t>PU</w:t>
    </w:r>
    <w:r>
      <w:rPr>
        <w:rFonts w:ascii="TH Sarabun New" w:hAnsi="TH Sarabun New" w:cs="TH Sarabun New"/>
        <w:cs/>
        <w:lang w:bidi="th-TH"/>
      </w:rPr>
      <w:t>-</w:t>
    </w:r>
    <w:r>
      <w:rPr>
        <w:rFonts w:ascii="TH Sarabun New" w:hAnsi="TH Sarabun New" w:cs="TH Sarabun New"/>
      </w:rPr>
      <w:t>13</w:t>
    </w:r>
    <w:r>
      <w:rPr>
        <w:rFonts w:ascii="TH Sarabun New" w:hAnsi="TH Sarabun New" w:cs="TH Sarabun New"/>
        <w:cs/>
        <w:lang w:bidi="th-TH"/>
      </w:rPr>
      <w:t xml:space="preserve">: </w:t>
    </w:r>
    <w:r>
      <w:rPr>
        <w:rFonts w:ascii="TH Sarabun New" w:hAnsi="TH Sarabun New" w:cs="TH Sarabun New"/>
      </w:rPr>
      <w:t>Rev 00</w:t>
    </w:r>
    <w:r>
      <w:rPr>
        <w:rFonts w:ascii="TH Sarabun New" w:hAnsi="TH Sarabun New" w:cs="TH Sarabun New"/>
        <w:cs/>
        <w:lang w:bidi="th-TH"/>
      </w:rPr>
      <w:t xml:space="preserve">: </w:t>
    </w:r>
    <w:r>
      <w:rPr>
        <w:rFonts w:ascii="TH Sarabun New" w:hAnsi="TH Sarabun New" w:cs="TH Sarabun New"/>
      </w:rPr>
      <w:t>01</w:t>
    </w:r>
    <w:r>
      <w:rPr>
        <w:rFonts w:ascii="TH Sarabun New" w:hAnsi="TH Sarabun New" w:cs="TH Sarabun New"/>
        <w:cs/>
        <w:lang w:bidi="th-TH"/>
      </w:rPr>
      <w:t>/</w:t>
    </w:r>
    <w:r>
      <w:rPr>
        <w:rFonts w:ascii="TH Sarabun New" w:hAnsi="TH Sarabun New" w:cs="TH Sarabun New"/>
      </w:rPr>
      <w:t>07</w:t>
    </w:r>
    <w:r>
      <w:rPr>
        <w:rFonts w:ascii="TH Sarabun New" w:hAnsi="TH Sarabun New" w:cs="TH Sarabun New"/>
        <w:cs/>
        <w:lang w:bidi="th-TH"/>
      </w:rPr>
      <w:t>/</w:t>
    </w:r>
    <w:r>
      <w:rPr>
        <w:rFonts w:ascii="TH Sarabun New" w:hAnsi="TH Sarabun New" w:cs="TH Sarabun New"/>
      </w:rPr>
      <w:t>68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15" w:rsidRPr="005D1F15" w:rsidRDefault="005D1F15" w:rsidP="005D1F15">
    <w:pPr>
      <w:pStyle w:val="Footer"/>
      <w:jc w:val="right"/>
      <w:rPr>
        <w:rFonts w:ascii="TH Sarabun New" w:hAnsi="TH Sarabun New" w:cs="TH Sarabun New"/>
      </w:rPr>
    </w:pPr>
    <w:r>
      <w:rPr>
        <w:rFonts w:ascii="TH Sarabun New" w:hAnsi="TH Sarabun New" w:cs="TH Sarabun New"/>
      </w:rPr>
      <w:t>FM</w:t>
    </w:r>
    <w:r>
      <w:rPr>
        <w:rFonts w:ascii="TH Sarabun New" w:hAnsi="TH Sarabun New" w:cs="TH Sarabun New"/>
        <w:cs/>
        <w:lang w:bidi="th-TH"/>
      </w:rPr>
      <w:t>-</w:t>
    </w:r>
    <w:r>
      <w:rPr>
        <w:rFonts w:ascii="TH Sarabun New" w:hAnsi="TH Sarabun New" w:cs="TH Sarabun New"/>
      </w:rPr>
      <w:t>PU</w:t>
    </w:r>
    <w:r>
      <w:rPr>
        <w:rFonts w:ascii="TH Sarabun New" w:hAnsi="TH Sarabun New" w:cs="TH Sarabun New"/>
        <w:cs/>
        <w:lang w:bidi="th-TH"/>
      </w:rPr>
      <w:t>-</w:t>
    </w:r>
    <w:r>
      <w:rPr>
        <w:rFonts w:ascii="TH Sarabun New" w:hAnsi="TH Sarabun New" w:cs="TH Sarabun New"/>
      </w:rPr>
      <w:t>12</w:t>
    </w:r>
    <w:r w:rsidR="00A63E08">
      <w:rPr>
        <w:rFonts w:ascii="TH Sarabun New" w:hAnsi="TH Sarabun New" w:cs="TH Sarabun New"/>
      </w:rPr>
      <w:t xml:space="preserve"> </w:t>
    </w:r>
    <w:bookmarkStart w:id="0" w:name="_GoBack"/>
    <w:bookmarkEnd w:id="0"/>
    <w:r>
      <w:rPr>
        <w:rFonts w:ascii="TH Sarabun New" w:hAnsi="TH Sarabun New" w:cs="TH Sarabun New"/>
        <w:cs/>
        <w:lang w:bidi="th-TH"/>
      </w:rPr>
      <w:t xml:space="preserve">: </w:t>
    </w:r>
    <w:r>
      <w:rPr>
        <w:rFonts w:ascii="TH Sarabun New" w:hAnsi="TH Sarabun New" w:cs="TH Sarabun New"/>
      </w:rPr>
      <w:t>Rev 00</w:t>
    </w:r>
    <w:r w:rsidR="007E763E">
      <w:rPr>
        <w:rFonts w:ascii="TH Sarabun New" w:hAnsi="TH Sarabun New" w:cs="TH Sarabun New"/>
        <w:cs/>
        <w:lang w:bidi="th-TH"/>
      </w:rPr>
      <w:t xml:space="preserve"> </w:t>
    </w:r>
    <w:r>
      <w:rPr>
        <w:rFonts w:ascii="TH Sarabun New" w:hAnsi="TH Sarabun New" w:cs="TH Sarabun New"/>
        <w:cs/>
        <w:lang w:bidi="th-TH"/>
      </w:rPr>
      <w:t xml:space="preserve">: </w:t>
    </w:r>
    <w:r w:rsidR="003F326F">
      <w:rPr>
        <w:rFonts w:ascii="TH Sarabun New" w:hAnsi="TH Sarabun New" w:cs="TH Sarabun New" w:hint="cs"/>
        <w:cs/>
        <w:lang w:bidi="th-TH"/>
      </w:rPr>
      <w:t>15</w:t>
    </w:r>
    <w:r>
      <w:rPr>
        <w:rFonts w:ascii="TH Sarabun New" w:hAnsi="TH Sarabun New" w:cs="TH Sarabun New"/>
        <w:cs/>
        <w:lang w:bidi="th-TH"/>
      </w:rPr>
      <w:t>/</w:t>
    </w:r>
    <w:r>
      <w:rPr>
        <w:rFonts w:ascii="TH Sarabun New" w:hAnsi="TH Sarabun New" w:cs="TH Sarabun New"/>
      </w:rPr>
      <w:t>0</w:t>
    </w:r>
    <w:r w:rsidR="003F326F">
      <w:rPr>
        <w:rFonts w:ascii="TH Sarabun New" w:hAnsi="TH Sarabun New" w:cs="TH Sarabun New"/>
      </w:rPr>
      <w:t>6</w:t>
    </w:r>
    <w:r>
      <w:rPr>
        <w:rFonts w:ascii="TH Sarabun New" w:hAnsi="TH Sarabun New" w:cs="TH Sarabun New"/>
        <w:cs/>
        <w:lang w:bidi="th-TH"/>
      </w:rPr>
      <w:t>/</w:t>
    </w:r>
    <w:r>
      <w:rPr>
        <w:rFonts w:ascii="TH Sarabun New" w:hAnsi="TH Sarabun New" w:cs="TH Sarabun New"/>
      </w:rPr>
      <w:t>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01" w:rsidRDefault="00D72401" w:rsidP="005D1F15">
      <w:pPr>
        <w:spacing w:after="0" w:line="240" w:lineRule="auto"/>
      </w:pPr>
      <w:r>
        <w:separator/>
      </w:r>
    </w:p>
  </w:footnote>
  <w:footnote w:type="continuationSeparator" w:id="0">
    <w:p w:rsidR="00D72401" w:rsidRDefault="00D72401" w:rsidP="005D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6F" w:rsidRDefault="003F3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6F" w:rsidRDefault="003F32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6F" w:rsidRDefault="003F3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6C3C"/>
    <w:rsid w:val="00034616"/>
    <w:rsid w:val="0006063C"/>
    <w:rsid w:val="000A2F56"/>
    <w:rsid w:val="000B2A0A"/>
    <w:rsid w:val="0015074B"/>
    <w:rsid w:val="001A7E93"/>
    <w:rsid w:val="001D70D7"/>
    <w:rsid w:val="002260E1"/>
    <w:rsid w:val="0029639D"/>
    <w:rsid w:val="002C557E"/>
    <w:rsid w:val="00326F90"/>
    <w:rsid w:val="003F326F"/>
    <w:rsid w:val="0049495B"/>
    <w:rsid w:val="00515DF9"/>
    <w:rsid w:val="005D1F15"/>
    <w:rsid w:val="0074038C"/>
    <w:rsid w:val="00781376"/>
    <w:rsid w:val="007E763E"/>
    <w:rsid w:val="009948C3"/>
    <w:rsid w:val="0099526A"/>
    <w:rsid w:val="00A122A9"/>
    <w:rsid w:val="00A63E08"/>
    <w:rsid w:val="00AA1D8D"/>
    <w:rsid w:val="00B40CFC"/>
    <w:rsid w:val="00B47730"/>
    <w:rsid w:val="00CB0664"/>
    <w:rsid w:val="00CF352B"/>
    <w:rsid w:val="00D72401"/>
    <w:rsid w:val="00F30F4E"/>
    <w:rsid w:val="00F45C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E028FA"/>
  <w14:defaultImageDpi w14:val="300"/>
  <w15:docId w15:val="{7803BDBA-178A-4B1A-ACF7-79DDE70F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CDE0D4-C5C5-4CC0-8A8F-33953B36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tanakritc</cp:lastModifiedBy>
  <cp:revision>16</cp:revision>
  <cp:lastPrinted>2025-05-29T06:22:00Z</cp:lastPrinted>
  <dcterms:created xsi:type="dcterms:W3CDTF">2025-05-28T10:04:00Z</dcterms:created>
  <dcterms:modified xsi:type="dcterms:W3CDTF">2025-06-04T08:43:00Z</dcterms:modified>
  <cp:category/>
</cp:coreProperties>
</file>